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Marijuana Intervention Program</w:t>
        <w:br/>
        <w:t>Video Reflection Questions (6-Week Program)</w:t>
      </w:r>
    </w:p>
    <w:p>
      <w:r>
        <w:br w:type="page"/>
      </w:r>
    </w:p>
    <w:p>
      <w:pPr>
        <w:pStyle w:val="Heading2"/>
      </w:pPr>
      <w:r>
        <w:t>Week 1 – Understanding Marijuana &amp; Perception</w:t>
      </w:r>
    </w:p>
    <w:p>
      <w:r>
        <w:t>1. What is one fact about marijuana you learned from this video?</w:t>
        <w:br/>
        <w:br/>
        <w:t>______________________________________________</w:t>
      </w:r>
    </w:p>
    <w:p>
      <w:r>
        <w:t>2. What myths about marijuana were mentioned?</w:t>
        <w:br/>
        <w:br/>
        <w:t>______________________________________________</w:t>
      </w:r>
    </w:p>
    <w:p>
      <w:r>
        <w:t>3. How does marijuana affect the brain according to the video?</w:t>
        <w:br/>
        <w:br/>
        <w:t>______________________________________________</w:t>
      </w:r>
    </w:p>
    <w:p>
      <w:r>
        <w:t>4. What surprised you most?</w:t>
        <w:br/>
        <w:br/>
        <w:t>______________________________________________</w:t>
      </w:r>
    </w:p>
    <w:p>
      <w:r>
        <w:t>5. How does marijuana use differ between occasional and frequent users?</w:t>
        <w:br/>
        <w:br/>
        <w:t>______________________________________________</w:t>
      </w:r>
    </w:p>
    <w:p>
      <w:r>
        <w:t>6. What short-term effects were discussed?</w:t>
        <w:br/>
        <w:br/>
        <w:t>______________________________________________</w:t>
      </w:r>
    </w:p>
    <w:p>
      <w:r>
        <w:t>7. What long-term effects were discussed?</w:t>
        <w:br/>
        <w:br/>
        <w:t>______________________________________________</w:t>
      </w:r>
    </w:p>
    <w:p>
      <w:r>
        <w:t>8. Did the video challenge any beliefs you previously had?</w:t>
        <w:br/>
        <w:br/>
        <w:t>______________________________________________</w:t>
      </w:r>
    </w:p>
    <w:p>
      <w:r>
        <w:t>9. How does marijuana affect decision-making?</w:t>
        <w:br/>
        <w:br/>
        <w:t>______________________________________________</w:t>
      </w:r>
    </w:p>
    <w:p>
      <w:r>
        <w:t>10. What message do you think the video was trying to send?</w:t>
        <w:br/>
        <w:br/>
        <w:t>______________________________________________</w:t>
      </w:r>
    </w:p>
    <w:p>
      <w:r>
        <w:br w:type="page"/>
      </w:r>
    </w:p>
    <w:p>
      <w:pPr>
        <w:pStyle w:val="Heading2"/>
      </w:pPr>
      <w:r>
        <w:t>Week 2 – Effects on Health &amp; Mental Well-Being</w:t>
      </w:r>
    </w:p>
    <w:p>
      <w:r>
        <w:t>1. What physical health effects were discussed?</w:t>
        <w:br/>
        <w:br/>
        <w:t>______________________________________________</w:t>
      </w:r>
    </w:p>
    <w:p>
      <w:r>
        <w:t>2. How does marijuana affect motivation?</w:t>
        <w:br/>
        <w:br/>
        <w:t>______________________________________________</w:t>
      </w:r>
    </w:p>
    <w:p>
      <w:r>
        <w:t>3. What mental health concerns were mentioned?</w:t>
        <w:br/>
        <w:br/>
        <w:t>______________________________________________</w:t>
      </w:r>
    </w:p>
    <w:p>
      <w:r>
        <w:t>4. How does marijuana impact memory or focus?</w:t>
        <w:br/>
        <w:br/>
        <w:t>______________________________________________</w:t>
      </w:r>
    </w:p>
    <w:p>
      <w:r>
        <w:t>5. What risks increase with frequent use?</w:t>
        <w:br/>
        <w:br/>
        <w:t>______________________________________________</w:t>
      </w:r>
    </w:p>
    <w:p>
      <w:r>
        <w:t>6. How does marijuana interact with stress or anxiety?</w:t>
        <w:br/>
        <w:br/>
        <w:t>______________________________________________</w:t>
      </w:r>
    </w:p>
    <w:p>
      <w:r>
        <w:t>7. What warning signs of problematic use were discussed?</w:t>
        <w:br/>
        <w:br/>
        <w:t>______________________________________________</w:t>
      </w:r>
    </w:p>
    <w:p>
      <w:r>
        <w:t>8. Did the video mention tolerance or dependence?</w:t>
        <w:br/>
        <w:br/>
        <w:t>______________________________________________</w:t>
      </w:r>
    </w:p>
    <w:p>
      <w:r>
        <w:t>9. How does marijuana affect sleep?</w:t>
        <w:br/>
        <w:br/>
        <w:t>______________________________________________</w:t>
      </w:r>
    </w:p>
    <w:p>
      <w:r>
        <w:t>10. How might these effects show up in daily life?</w:t>
        <w:br/>
        <w:br/>
        <w:t>______________________________________________</w:t>
      </w:r>
    </w:p>
    <w:p>
      <w:r>
        <w:br w:type="page"/>
      </w:r>
    </w:p>
    <w:p>
      <w:pPr>
        <w:pStyle w:val="Heading2"/>
      </w:pPr>
      <w:r>
        <w:t>Week 3 – Marijuana, Judgment &amp; Decision-Making</w:t>
      </w:r>
    </w:p>
    <w:p>
      <w:r>
        <w:t>1. How does marijuana affect reaction time?</w:t>
        <w:br/>
        <w:br/>
        <w:t>______________________________________________</w:t>
      </w:r>
    </w:p>
    <w:p>
      <w:r>
        <w:t>2. What examples were given related to impaired judgment?</w:t>
        <w:br/>
        <w:br/>
        <w:t>______________________________________________</w:t>
      </w:r>
    </w:p>
    <w:p>
      <w:r>
        <w:t>3. How does marijuana affect driving ability?</w:t>
        <w:br/>
        <w:br/>
        <w:t>______________________________________________</w:t>
      </w:r>
    </w:p>
    <w:p>
      <w:r>
        <w:t>4. What legal consequences were discussed?</w:t>
        <w:br/>
        <w:br/>
        <w:t>______________________________________________</w:t>
      </w:r>
    </w:p>
    <w:p>
      <w:r>
        <w:t>5. How does marijuana influence risk-taking behavior?</w:t>
        <w:br/>
        <w:br/>
        <w:t>______________________________________________</w:t>
      </w:r>
    </w:p>
    <w:p>
      <w:r>
        <w:t>6. What statistics or studies were mentioned?</w:t>
        <w:br/>
        <w:br/>
        <w:t>______________________________________________</w:t>
      </w:r>
    </w:p>
    <w:p>
      <w:r>
        <w:t>7. Why do people underestimate marijuana impairment?</w:t>
        <w:br/>
        <w:br/>
        <w:t>______________________________________________</w:t>
      </w:r>
    </w:p>
    <w:p>
      <w:r>
        <w:t>8. How does impairment differ from alcohol?</w:t>
        <w:br/>
        <w:br/>
        <w:t>______________________________________________</w:t>
      </w:r>
    </w:p>
    <w:p>
      <w:r>
        <w:t>9. What choices could be affected while under the influence?</w:t>
        <w:br/>
        <w:br/>
        <w:t>______________________________________________</w:t>
      </w:r>
    </w:p>
    <w:p>
      <w:r>
        <w:t>10. How could these risks impact others?</w:t>
        <w:br/>
        <w:br/>
        <w:t>______________________________________________</w:t>
      </w:r>
    </w:p>
    <w:p>
      <w:r>
        <w:br w:type="page"/>
      </w:r>
    </w:p>
    <w:p>
      <w:pPr>
        <w:pStyle w:val="Heading2"/>
      </w:pPr>
      <w:r>
        <w:t>Week 4 – Legal, Work, and Life Consequences</w:t>
      </w:r>
    </w:p>
    <w:p>
      <w:r>
        <w:t>1. What laws regarding marijuana were discussed?</w:t>
        <w:br/>
        <w:br/>
        <w:t>______________________________________________</w:t>
      </w:r>
    </w:p>
    <w:p>
      <w:r>
        <w:t>2. How do laws differ by state?</w:t>
        <w:br/>
        <w:br/>
        <w:t>______________________________________________</w:t>
      </w:r>
    </w:p>
    <w:p>
      <w:r>
        <w:t>3. What consequences can occur even where marijuana is legal?</w:t>
        <w:br/>
        <w:br/>
        <w:t>______________________________________________</w:t>
      </w:r>
    </w:p>
    <w:p>
      <w:r>
        <w:t>4. How can marijuana affect employment?</w:t>
        <w:br/>
        <w:br/>
        <w:t>______________________________________________</w:t>
      </w:r>
    </w:p>
    <w:p>
      <w:r>
        <w:t>5. What did the video say about drug testing?</w:t>
        <w:br/>
        <w:br/>
        <w:t>______________________________________________</w:t>
      </w:r>
    </w:p>
    <w:p>
      <w:r>
        <w:t>6. How does marijuana use affect professional reputation?</w:t>
        <w:br/>
        <w:br/>
        <w:t>______________________________________________</w:t>
      </w:r>
    </w:p>
    <w:p>
      <w:r>
        <w:t>7. What financial consequences were mentioned?</w:t>
        <w:br/>
        <w:br/>
        <w:t>______________________________________________</w:t>
      </w:r>
    </w:p>
    <w:p>
      <w:r>
        <w:t>8. How can legal trouble escalate over time?</w:t>
        <w:br/>
        <w:br/>
        <w:t>______________________________________________</w:t>
      </w:r>
    </w:p>
    <w:p>
      <w:r>
        <w:t>9. How might marijuana use affect future opportunities?</w:t>
        <w:br/>
        <w:br/>
        <w:t>______________________________________________</w:t>
      </w:r>
    </w:p>
    <w:p>
      <w:r>
        <w:t>10. Which consequence stood out most to you and why?</w:t>
        <w:br/>
        <w:br/>
        <w:t>______________________________________________</w:t>
      </w:r>
    </w:p>
    <w:p>
      <w:r>
        <w:br w:type="page"/>
      </w:r>
    </w:p>
    <w:p>
      <w:pPr>
        <w:pStyle w:val="Heading2"/>
      </w:pPr>
      <w:r>
        <w:t>Week 5 – Habits, Triggers, and Patterns of Use</w:t>
      </w:r>
    </w:p>
    <w:p>
      <w:r>
        <w:t>1. What reasons do people give for using marijuana?</w:t>
        <w:br/>
        <w:br/>
        <w:t>______________________________________________</w:t>
      </w:r>
    </w:p>
    <w:p>
      <w:r>
        <w:t>2. What triggers were discussed?</w:t>
        <w:br/>
        <w:br/>
        <w:t>______________________________________________</w:t>
      </w:r>
    </w:p>
    <w:p>
      <w:r>
        <w:t>3. How does routine use become a habit?</w:t>
        <w:br/>
        <w:br/>
        <w:t>______________________________________________</w:t>
      </w:r>
    </w:p>
    <w:p>
      <w:r>
        <w:t>4. What emotional triggers were mentioned?</w:t>
        <w:br/>
        <w:br/>
        <w:t>______________________________________________</w:t>
      </w:r>
    </w:p>
    <w:p>
      <w:r>
        <w:t>5. How does social influence play a role?</w:t>
        <w:br/>
        <w:br/>
        <w:t>______________________________________________</w:t>
      </w:r>
    </w:p>
    <w:p>
      <w:r>
        <w:t>6. What signs indicate loss of control?</w:t>
        <w:br/>
        <w:br/>
        <w:t>______________________________________________</w:t>
      </w:r>
    </w:p>
    <w:p>
      <w:r>
        <w:t>7. How does denial show up in marijuana use?</w:t>
        <w:br/>
        <w:br/>
        <w:t>______________________________________________</w:t>
      </w:r>
    </w:p>
    <w:p>
      <w:r>
        <w:t>8. What examples of unhealthy patterns were discussed?</w:t>
        <w:br/>
        <w:br/>
        <w:t>______________________________________________</w:t>
      </w:r>
    </w:p>
    <w:p>
      <w:r>
        <w:t>9. How can habits be changed?</w:t>
        <w:br/>
        <w:br/>
        <w:t>______________________________________________</w:t>
      </w:r>
    </w:p>
    <w:p>
      <w:r>
        <w:t>10. What pattern do you recognize most from the video?</w:t>
        <w:br/>
        <w:br/>
        <w:t>______________________________________________</w:t>
      </w:r>
    </w:p>
    <w:p>
      <w:r>
        <w:br w:type="page"/>
      </w:r>
    </w:p>
    <w:p>
      <w:pPr>
        <w:pStyle w:val="Heading2"/>
      </w:pPr>
      <w:r>
        <w:t>Week 6 – Change, Responsibility &amp; Moving Forward</w:t>
      </w:r>
    </w:p>
    <w:p>
      <w:r>
        <w:t>1. What reasons for reducing or stopping use were discussed?</w:t>
        <w:br/>
        <w:br/>
        <w:t>______________________________________________</w:t>
      </w:r>
    </w:p>
    <w:p>
      <w:r>
        <w:t>2. What benefits of change were mentioned?</w:t>
        <w:br/>
        <w:br/>
        <w:t>______________________________________________</w:t>
      </w:r>
    </w:p>
    <w:p>
      <w:r>
        <w:t>3. How does accountability help?</w:t>
        <w:br/>
        <w:br/>
        <w:t>______________________________________________</w:t>
      </w:r>
    </w:p>
    <w:p>
      <w:r>
        <w:t>4. What coping strategies were discussed?</w:t>
        <w:br/>
        <w:br/>
        <w:t>______________________________________________</w:t>
      </w:r>
    </w:p>
    <w:p>
      <w:r>
        <w:t>5. How can someone avoid high-risk situations?</w:t>
        <w:br/>
        <w:br/>
        <w:t>______________________________________________</w:t>
      </w:r>
    </w:p>
    <w:p>
      <w:r>
        <w:t>6. What role does support play in change?</w:t>
        <w:br/>
        <w:br/>
        <w:t>______________________________________________</w:t>
      </w:r>
    </w:p>
    <w:p>
      <w:r>
        <w:t>7. What obstacles to change were mentioned?</w:t>
        <w:br/>
        <w:br/>
        <w:t>______________________________________________</w:t>
      </w:r>
    </w:p>
    <w:p>
      <w:r>
        <w:t>8. What practical steps were suggested?</w:t>
        <w:br/>
        <w:br/>
        <w:t>______________________________________________</w:t>
      </w:r>
    </w:p>
    <w:p>
      <w:r>
        <w:t>9. How can mindset affect outcomes?</w:t>
        <w:br/>
        <w:br/>
        <w:t>______________________________________________</w:t>
      </w:r>
    </w:p>
    <w:p>
      <w:r>
        <w:t>10. What is one takeaway you can apply going forward?</w:t>
        <w:br/>
        <w:br/>
        <w:t>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